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BECD" w14:textId="77777777" w:rsidR="009A1EF8" w:rsidRDefault="00000000">
      <w:pPr>
        <w:pStyle w:val="Heading1"/>
      </w:pPr>
      <w:r>
        <w:t>GHA Journal Submission Template</w:t>
      </w:r>
    </w:p>
    <w:p w14:paraId="74D777DD" w14:textId="77777777" w:rsidR="009A1EF8" w:rsidRDefault="00000000">
      <w:pPr>
        <w:pStyle w:val="Heading2"/>
      </w:pPr>
      <w:r>
        <w:t>Title</w:t>
      </w:r>
    </w:p>
    <w:p w14:paraId="091E5EBC" w14:textId="77777777" w:rsidR="009A1EF8" w:rsidRDefault="00000000">
      <w:r>
        <w:t>Concise and descriptive title of the manuscript.</w:t>
      </w:r>
    </w:p>
    <w:p w14:paraId="6D25191A" w14:textId="77777777" w:rsidR="009A1EF8" w:rsidRDefault="00000000">
      <w:pPr>
        <w:pStyle w:val="Heading2"/>
      </w:pPr>
      <w:r>
        <w:t>Authors</w:t>
      </w:r>
    </w:p>
    <w:p w14:paraId="4340ED3C" w14:textId="77777777" w:rsidR="009A1EF8" w:rsidRDefault="00000000">
      <w:r>
        <w:t xml:space="preserve">Full name(s) of all </w:t>
      </w:r>
      <w:proofErr w:type="gramStart"/>
      <w:r>
        <w:t>author</w:t>
      </w:r>
      <w:proofErr w:type="gramEnd"/>
      <w:r>
        <w:t>(s), listed in the order they should appear in publication.</w:t>
      </w:r>
    </w:p>
    <w:p w14:paraId="1AC83F5D" w14:textId="49F4F431" w:rsidR="00B7184E" w:rsidRDefault="00B7184E">
      <w:r>
        <w:t>Example: First Name Last Name, First Name Last Name</w:t>
      </w:r>
    </w:p>
    <w:p w14:paraId="2CD9FB21" w14:textId="77777777" w:rsidR="009A1EF8" w:rsidRDefault="00000000">
      <w:pPr>
        <w:pStyle w:val="Heading2"/>
      </w:pPr>
      <w:r>
        <w:t>Affiliations</w:t>
      </w:r>
    </w:p>
    <w:p w14:paraId="4183DCC8" w14:textId="77777777" w:rsidR="009A1EF8" w:rsidRDefault="00000000">
      <w:r>
        <w:t>List institutional affiliations for each author. Use superscript numbers if there are multiple affiliations.</w:t>
      </w:r>
    </w:p>
    <w:p w14:paraId="432A543E" w14:textId="131BA4AF" w:rsidR="00B7184E" w:rsidRDefault="00B7184E">
      <w:r>
        <w:t>Example:</w:t>
      </w:r>
      <w:r>
        <w:br/>
        <w:t>¹ Department, Institution, City, Country</w:t>
      </w:r>
      <w:r>
        <w:br/>
        <w:t>² Department, Institution, City, Country</w:t>
      </w:r>
    </w:p>
    <w:p w14:paraId="7AB9BC8B" w14:textId="77777777" w:rsidR="009A1EF8" w:rsidRDefault="00000000">
      <w:pPr>
        <w:pStyle w:val="Heading2"/>
      </w:pPr>
      <w:r>
        <w:t>Corresponding Author</w:t>
      </w:r>
    </w:p>
    <w:p w14:paraId="4283232C" w14:textId="77777777" w:rsidR="009A1EF8" w:rsidRDefault="00000000">
      <w:r>
        <w:t>Name:</w:t>
      </w:r>
      <w:r>
        <w:br/>
        <w:t>Institution:</w:t>
      </w:r>
      <w:r>
        <w:br/>
        <w:t>Email:</w:t>
      </w:r>
      <w:r>
        <w:br/>
        <w:t>Phone (optional):</w:t>
      </w:r>
    </w:p>
    <w:p w14:paraId="3BE9206F" w14:textId="77777777" w:rsidR="009A1EF8" w:rsidRDefault="00000000">
      <w:pPr>
        <w:pStyle w:val="Heading2"/>
      </w:pPr>
      <w:r>
        <w:t>Abstract</w:t>
      </w:r>
    </w:p>
    <w:p w14:paraId="71CB0D17" w14:textId="77777777" w:rsidR="00B7184E" w:rsidRPr="00B7184E" w:rsidRDefault="00B7184E">
      <w:pPr>
        <w:rPr>
          <w:i/>
          <w:iCs/>
        </w:rPr>
      </w:pPr>
      <w:r w:rsidRPr="00B7184E">
        <w:rPr>
          <w:i/>
          <w:iCs/>
        </w:rPr>
        <w:t>(Required for Original Research, Mini-Reviews, Perspectives, and most scholarly submissions)</w:t>
      </w:r>
    </w:p>
    <w:p w14:paraId="798E06CE" w14:textId="243A75EF" w:rsidR="009A1EF8" w:rsidRDefault="00000000">
      <w:r>
        <w:t>150–250 words. Summarize background, purpose, methods (if applicable), key findings, and conclusions.</w:t>
      </w:r>
    </w:p>
    <w:p w14:paraId="58A80DC9" w14:textId="77777777" w:rsidR="009A1EF8" w:rsidRDefault="00000000">
      <w:pPr>
        <w:pStyle w:val="Heading2"/>
      </w:pPr>
      <w:r>
        <w:t>Keywords</w:t>
      </w:r>
    </w:p>
    <w:p w14:paraId="4225C916" w14:textId="77777777" w:rsidR="009A1EF8" w:rsidRDefault="00000000">
      <w:r>
        <w:t>Provide 3–6 keywords relevant to the submission.</w:t>
      </w:r>
    </w:p>
    <w:p w14:paraId="3EA02E81" w14:textId="77777777" w:rsidR="009A1EF8" w:rsidRDefault="00000000">
      <w:pPr>
        <w:pStyle w:val="Heading2"/>
      </w:pPr>
      <w:r>
        <w:t>Main Text</w:t>
      </w:r>
    </w:p>
    <w:p w14:paraId="2224D8B7" w14:textId="77777777" w:rsidR="009A1EF8" w:rsidRDefault="00000000">
      <w:r>
        <w:t>Structure may vary depending on submission type. Suggested headings include:</w:t>
      </w:r>
      <w:r>
        <w:br/>
        <w:t>Introduction</w:t>
      </w:r>
      <w:r>
        <w:br/>
        <w:t>Methods</w:t>
      </w:r>
      <w:r>
        <w:br/>
        <w:t>Results</w:t>
      </w:r>
      <w:r>
        <w:br/>
        <w:t>Discussion</w:t>
      </w:r>
      <w:r>
        <w:br/>
        <w:t>Conclusion</w:t>
      </w:r>
    </w:p>
    <w:p w14:paraId="7A9AB3C0" w14:textId="77777777" w:rsidR="009A1EF8" w:rsidRDefault="00000000">
      <w:pPr>
        <w:pStyle w:val="Heading2"/>
      </w:pPr>
      <w:r>
        <w:t>Figures and Tables</w:t>
      </w:r>
    </w:p>
    <w:p w14:paraId="1BEED3B3" w14:textId="77777777" w:rsidR="009A1EF8" w:rsidRDefault="00000000">
      <w:r>
        <w:t>Figures and tables should be cited in the text. Captions and titles should be included.</w:t>
      </w:r>
    </w:p>
    <w:p w14:paraId="343C32C0" w14:textId="77777777" w:rsidR="009A1EF8" w:rsidRDefault="00000000">
      <w:pPr>
        <w:pStyle w:val="Heading2"/>
      </w:pPr>
      <w:r>
        <w:lastRenderedPageBreak/>
        <w:t>Acknowledgments</w:t>
      </w:r>
    </w:p>
    <w:p w14:paraId="0473B67C" w14:textId="77777777" w:rsidR="009A1EF8" w:rsidRDefault="00000000">
      <w:r>
        <w:t>Optional. Include funding sources or institutional support.</w:t>
      </w:r>
    </w:p>
    <w:p w14:paraId="662C7881" w14:textId="77777777" w:rsidR="009A1EF8" w:rsidRDefault="00000000">
      <w:pPr>
        <w:pStyle w:val="Heading2"/>
      </w:pPr>
      <w:r>
        <w:t>Conflict of Interest Statement</w:t>
      </w:r>
    </w:p>
    <w:p w14:paraId="14BD821B" w14:textId="73D7CE9C" w:rsidR="00B7184E" w:rsidRPr="00B7184E" w:rsidRDefault="00B7184E" w:rsidP="00B7184E">
      <w:pPr>
        <w:rPr>
          <w:b/>
          <w:bCs/>
        </w:rPr>
      </w:pPr>
      <w:r>
        <w:t>All authors must disclose any financial, professional, or personal relationships that could be perceived as influencing the work.</w:t>
      </w:r>
      <w:r>
        <w:br/>
        <w:t>If none, please state:</w:t>
      </w:r>
      <w:r>
        <w:t xml:space="preserve"> </w:t>
      </w:r>
      <w:r w:rsidRPr="00B7184E">
        <w:t>“The authors declare no conflicts of interest.”</w:t>
      </w:r>
    </w:p>
    <w:p w14:paraId="545F3FD8" w14:textId="50C445FB" w:rsidR="009A1EF8" w:rsidRDefault="00000000">
      <w:pPr>
        <w:pStyle w:val="Heading2"/>
      </w:pPr>
      <w:r>
        <w:t>References</w:t>
      </w:r>
    </w:p>
    <w:p w14:paraId="65211CE1" w14:textId="77777777" w:rsidR="009A1EF8" w:rsidRDefault="00000000">
      <w:r>
        <w:t>Format references using Vancouver (NLM) style, listed in order of citation.</w:t>
      </w:r>
    </w:p>
    <w:sectPr w:rsidR="009A1E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1847009">
    <w:abstractNumId w:val="8"/>
  </w:num>
  <w:num w:numId="2" w16cid:durableId="109201154">
    <w:abstractNumId w:val="6"/>
  </w:num>
  <w:num w:numId="3" w16cid:durableId="1730224235">
    <w:abstractNumId w:val="5"/>
  </w:num>
  <w:num w:numId="4" w16cid:durableId="792095087">
    <w:abstractNumId w:val="4"/>
  </w:num>
  <w:num w:numId="5" w16cid:durableId="488331491">
    <w:abstractNumId w:val="7"/>
  </w:num>
  <w:num w:numId="6" w16cid:durableId="921178011">
    <w:abstractNumId w:val="3"/>
  </w:num>
  <w:num w:numId="7" w16cid:durableId="1602495256">
    <w:abstractNumId w:val="2"/>
  </w:num>
  <w:num w:numId="8" w16cid:durableId="1787696143">
    <w:abstractNumId w:val="1"/>
  </w:num>
  <w:num w:numId="9" w16cid:durableId="162210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A1EF8"/>
    <w:rsid w:val="00AA1D8D"/>
    <w:rsid w:val="00AB3BF6"/>
    <w:rsid w:val="00B47730"/>
    <w:rsid w:val="00B718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A0DF2"/>
  <w14:defaultImageDpi w14:val="300"/>
  <w15:docId w15:val="{2C71D1C8-8249-7D43-A4EA-7E645D71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1223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Dilyara Nurkhametova</cp:lastModifiedBy>
  <cp:revision>2</cp:revision>
  <dcterms:created xsi:type="dcterms:W3CDTF">2013-12-23T23:15:00Z</dcterms:created>
  <dcterms:modified xsi:type="dcterms:W3CDTF">2026-02-04T16:31:00Z</dcterms:modified>
  <cp:category/>
</cp:coreProperties>
</file>